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书名：石棉湿纺工艺</w:t>
      </w:r>
    </w:p>
    <w:p>
      <w:r>
        <w:t>作者：建材部技术情报标准研究所编</w:t>
      </w:r>
    </w:p>
    <w:p>
      <w:r>
        <w:t>出版社：建材部技术情报标准研究所,1980.02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石棉湿纺工艺 评论地址：https://www.jiaokey.com/book/detail/12538798.html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