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书名：国内外混凝土结构（建筑物）裂缝分析及其防裂与修补技术</w:t>
      </w:r>
    </w:p>
    <w:p>
      <w:r>
        <w:t>作者：中国建筑技术发展中心情报所，锦州市建筑工程研究所编</w:t>
      </w:r>
    </w:p>
    <w:p>
      <w:r>
        <w:t>出版社：</w:t>
      </w:r>
    </w:p>
    <w:p>
      <w:r>
        <w:t>出版日期：1988.06</w:t>
      </w:r>
    </w:p>
    <w:p>
      <w:r>
        <w:t>总页数：175</w:t>
      </w:r>
    </w:p>
    <w:p>
      <w:r>
        <w:t>更多请访问教客网: www.jiaokey.com</w:t>
      </w:r>
    </w:p>
    <w:p>
      <w:r>
        <w:t>国内外混凝土结构（建筑物）裂缝分析及其防裂与修补技术 评论地址：https://www.jiaokey.com/book/detail/12538767.html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