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书名：国内外软土基伽固施工与设计实例</w:t>
      </w:r>
    </w:p>
    <w:p>
      <w:r>
        <w:t>作者：中国建筑技术发展中心情报所，锦州市建筑工程研究所编</w:t>
      </w:r>
    </w:p>
    <w:p>
      <w:r>
        <w:t>出版社：1988.06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国内外软土基伽固施工与设计实例 评论地址：https://www.jiaokey.com/book/detail/12538766.html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