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美国工程与工业  第3卷  关于金属加工和金属生产的技术评论与产品目录</w:t>
      </w:r>
    </w:p>
    <w:p>
      <w:r>
        <w:rPr>
          <w:rFonts w:ascii="宋体" w:hAnsi="宋体" w:eastAsia="宋体"/>
          <w:sz w:val="24"/>
        </w:rPr>
        <w:t>中国冶金科技翻译公司翻译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美国工程与工业  第3卷  关于金属加工和金属生产的技术评论与产品目录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中国冶金科技翻译公司翻译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中国国际贸易促进委员会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本书出售、求购地址：https://www.jiaokey.com/book/detail/12538731.html</w:t>
      </w:r>
    </w:p>
    <w:p>
      <w:r>
        <w:t>更多相关图书推荐：https://www.jiaokey.com</w:t>
      </w:r>
    </w:p>
    <w:p>
      <w:r>
        <w:t>中国冶金科技翻译公司翻译 其他作品：https://www.jiaokey.com/tag/中国冶金科技翻译公司翻译.html</w:t>
      </w:r>
    </w:p>
    <w:p>
      <w:r>
        <w:t>中国国际贸易促进委员会 出版图书：https://www.jiaokey.com/tag/中国国际贸易促进委员会.html</w:t>
      </w:r>
    </w:p>
    <w:p>
      <w:r>
        <w:t>关键词搜索：https://www.jiaokey.com/tag/美国工程与工业  第3卷  关于金属加工和金属生产的技术评论与产品目录.html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