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书名：光源与照明译文集  第1卷  第2集</w:t>
      </w:r>
    </w:p>
    <w:p>
      <w:r>
        <w:t>作者：全国灯泡工业科技情报站编</w:t>
      </w:r>
    </w:p>
    <w:p>
      <w:r>
        <w:t>出版社：成都灯泡厂编辑室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光源与照明译文集  第1卷  第2集 评论地址：https://www.jiaokey.com/book/detail/12538719.html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