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书名：纱条均匀分析</w:t>
      </w:r>
    </w:p>
    <w:p>
      <w:r>
        <w:t>作者：王贤洁编著</w:t>
      </w:r>
    </w:p>
    <w:p>
      <w:r>
        <w:t>出版社：上海市纺织科学研究院,1981.12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纱条均匀分析 评论地址：https://www.jiaokey.com/book/detail/12538673.html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