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毛线针绣大观  家庭壁挂及手工装饰品绣织法</w:t>
      </w:r>
    </w:p>
    <w:p>
      <w:r>
        <w:rPr>
          <w:rFonts w:ascii="宋体" w:hAnsi="宋体" w:eastAsia="宋体"/>
          <w:sz w:val="24"/>
        </w:rPr>
        <w:t>王效军，余青译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毛线针绣大观  家庭壁挂及手工装饰品绣织法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王效军，余青译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本书出售、求购地址：https://www.jiaokey.com/book/detail/12538534.html</w:t>
      </w:r>
    </w:p>
    <w:p>
      <w:r>
        <w:t>更多相关图书推荐：https://www.jiaokey.com</w:t>
      </w:r>
    </w:p>
    <w:p>
      <w:r>
        <w:t>王效军，余青译 其他作品：https://www.jiaokey.com/tag/王效军，余青译.html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关键词搜索：https://www.jiaokey.com/tag/毛线针绣大观  家庭壁挂及手工装饰品绣织法.html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