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书名：国外倍拈机技术资料</w:t>
      </w:r>
    </w:p>
    <w:p>
      <w:r>
        <w:t>作者：上海市纺织科学研究院编辑</w:t>
      </w:r>
    </w:p>
    <w:p>
      <w:r>
        <w:t>出版社：上海市纺织科学研究院,1977.05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国外倍拈机技术资料 评论地址：https://www.jiaokey.com/book/detail/12538528.html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