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书名：家畜主要疾病防治技术问答</w:t>
      </w:r>
    </w:p>
    <w:p>
      <w:r>
        <w:t>作者：农业实用技术全书编辑委员会编写</w:t>
      </w:r>
    </w:p>
    <w:p>
      <w:r>
        <w:t>出版社：贵阳：贵州科技出版社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家畜主要疾病防治技术问答 评论地址：https://www.jiaokey.com/book/detail/12538504.html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