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中国南方沥青（油）砂地质特征与成藏规律</w:t>
      </w:r>
    </w:p>
    <w:p>
      <w:r>
        <w:rPr>
          <w:rFonts w:ascii="宋体" w:hAnsi="宋体" w:eastAsia="宋体"/>
          <w:sz w:val="24"/>
        </w:rPr>
        <w:t>单玄龙，刘万洙，谢刚平等著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中国南方沥青（油）砂地质特征与成藏规律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单玄龙，刘万洙，谢刚平等著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本书出售、求购地址：https://www.jiaokey.com/book/detail/12538468.html</w:t>
      </w:r>
    </w:p>
    <w:p>
      <w:r>
        <w:t>更多相关图书推荐：https://www.jiaokey.com</w:t>
      </w:r>
    </w:p>
    <w:p>
      <w:r>
        <w:t>单玄龙，刘万洙，谢刚平等著 其他作品：https://www.jiaokey.com/tag/单玄龙，刘万洙，谢刚平等著.html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关键词搜索：https://www.jiaokey.com/tag/中国南方沥青（油）砂地质特征与成藏规律.html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