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书名：山东煤炭改革开放30年</w:t>
      </w:r>
    </w:p>
    <w:p>
      <w:r>
        <w:t>作者：卜昌森主编</w:t>
      </w:r>
    </w:p>
    <w:p>
      <w:r>
        <w:t>出版社：徐州：中国矿业大学出版社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山东煤炭改革开放30年 评论地址：https://www.jiaokey.com/book/detail/12538458.html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