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书名：煤矿新工人、从业人员培训教材</w:t>
      </w:r>
    </w:p>
    <w:p>
      <w:r>
        <w:t>作者：张晓彻主编</w:t>
      </w:r>
    </w:p>
    <w:p>
      <w:r>
        <w:t>出版社：徐州：中国矿业大学出版社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煤矿新工人、从业人员培训教材 评论地址：https://www.jiaokey.com/book/detail/12538456.html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