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矿用变频器与采煤机电牵引系统使用与维护</w:t>
      </w:r>
    </w:p>
    <w:p>
      <w:r>
        <w:rPr>
          <w:rFonts w:ascii="宋体" w:hAnsi="宋体" w:eastAsia="宋体"/>
          <w:sz w:val="24"/>
        </w:rPr>
        <w:t>杨玉涛编著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矿用变频器与采煤机电牵引系统使用与维护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矿用电气设备-变频器-使用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本书出售、求购地址：https://www.jiaokey.com/book/detail/12538432.html</w:t>
      </w:r>
    </w:p>
    <w:p>
      <w:r>
        <w:t>更多相关图书推荐：https://www.jiaokey.com</w:t>
      </w:r>
    </w:p>
    <w:p>
      <w:r>
        <w:t>杨玉涛编著 其他作品：https://www.jiaokey.com/tag/杨玉涛编著.html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关键词搜索：https://www.jiaokey.com/tag/矿用电气设备-变频器-使用.html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