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书名：兖矿集团东滩煤矿安全确认管理模式：手指口述“胜峰管理法”</w:t>
      </w:r>
    </w:p>
    <w:p>
      <w:r>
        <w:t>作者：贾民等编著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兖矿集团东滩煤矿安全确认管理模式：手指口述“胜峰管理法” 评论地址：https://www.jiaokey.com/book/detail/12538426.html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