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书名：安全力的探索：柴里煤矿“安全力”建设理论创新与实践</w:t>
      </w:r>
    </w:p>
    <w:p>
      <w:r>
        <w:t>作者：王玉海主编</w:t>
      </w:r>
    </w:p>
    <w:p>
      <w:r>
        <w:t>出版社：徐州：中国矿业大学出版社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安全力的探索：柴里煤矿“安全力”建设理论创新与实践 评论地址：https://www.jiaokey.com/book/detail/12538417.html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