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SBBR技术特性和动力学机制及其在废水处理中的应用</w:t>
      </w:r>
    </w:p>
    <w:p>
      <w:r>
        <w:rPr>
          <w:rFonts w:ascii="宋体" w:hAnsi="宋体" w:eastAsia="宋体"/>
          <w:sz w:val="24"/>
        </w:rPr>
        <w:t>胡龙兴著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SBBR技术特性和动力学机制及其在废水处理中的应用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本书出售、求购地址：https://www.jiaokey.com/book/detail/12538404.html</w:t>
      </w:r>
    </w:p>
    <w:p>
      <w:r>
        <w:t>更多相关图书推荐：https://www.jiaokey.com</w:t>
      </w:r>
    </w:p>
    <w:p>
      <w:r>
        <w:t>胡龙兴著 其他作品：https://www.jiaokey.com/tag/胡龙兴著.html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关键词搜索：https://www.jiaokey.com/tag/SBBR技术特性和动力学机制及其在废水处理中的应用.html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