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中国生物液体燃料发展战略与政策</w:t>
      </w:r>
    </w:p>
    <w:p>
      <w:r>
        <w:rPr>
          <w:rFonts w:ascii="宋体" w:hAnsi="宋体" w:eastAsia="宋体"/>
          <w:sz w:val="24"/>
        </w:rPr>
        <w:t>王仲颖，赵勇强，张正敏等著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中国生物液体燃料发展战略与政策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王仲颖，赵勇强，张正敏等著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本书出售、求购地址：https://www.jiaokey.com/book/detail/12538394.html</w:t>
      </w:r>
    </w:p>
    <w:p>
      <w:r>
        <w:t>更多相关图书推荐：https://www.jiaokey.com</w:t>
      </w:r>
    </w:p>
    <w:p>
      <w:r>
        <w:t>王仲颖，赵勇强，张正敏等著 其他作品：https://www.jiaokey.com/tag/王仲颖，赵勇强，张正敏等著.html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关键词搜索：https://www.jiaokey.com/tag/中国生物液体燃料发展战略与政策.html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