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表面覆盖层的结构与物性</w:t>
      </w:r>
    </w:p>
    <w:p>
      <w:r>
        <w:rPr>
          <w:rFonts w:ascii="宋体" w:hAnsi="宋体" w:eastAsia="宋体"/>
          <w:sz w:val="24"/>
        </w:rPr>
        <w:t>廖景娱，罗建东等编著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表面覆盖层的结构与物性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廖景娱，罗建东等编著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本书出售、求购地址：https://www.jiaokey.com/book/detail/12538334.html</w:t>
      </w:r>
    </w:p>
    <w:p>
      <w:r>
        <w:t>更多相关图书推荐：https://www.jiaokey.com</w:t>
      </w:r>
    </w:p>
    <w:p>
      <w:r>
        <w:t>廖景娱，罗建东等编著 其他作品：https://www.jiaokey.com/tag/廖景娱，罗建东等编著.html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关键词搜索：https://www.jiaokey.com/tag/表面覆盖层的结构与物性.html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