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国外多途径生态恢复40案例解析</w:t>
      </w:r>
    </w:p>
    <w:p>
      <w:r>
        <w:rPr>
          <w:rFonts w:ascii="宋体" w:hAnsi="宋体" w:eastAsia="宋体"/>
          <w:sz w:val="24"/>
        </w:rPr>
        <w:t>李洪远，马春等编著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国外多途径生态恢复40案例解析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李洪远，马春等编著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本书出售、求购地址：https://www.jiaokey.com/book/detail/12538298.html</w:t>
      </w:r>
    </w:p>
    <w:p>
      <w:r>
        <w:t>更多相关图书推荐：https://www.jiaokey.com</w:t>
      </w:r>
    </w:p>
    <w:p>
      <w:r>
        <w:t>李洪远，马春等编著 其他作品：https://www.jiaokey.com/tag/李洪远，马春等编著.html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关键词搜索：https://www.jiaokey.com/tag/国外多途径生态恢复40案例解析.html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