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地下堡垒  俄华对照</w:t>
      </w:r>
    </w:p>
    <w:p>
      <w:r>
        <w:rPr>
          <w:rFonts w:ascii="宋体" w:hAnsi="宋体" w:eastAsia="宋体"/>
          <w:sz w:val="24"/>
        </w:rPr>
        <w:t>（苏）卡西里（Л.А.Кассиль），（苏）波良诺夫斯基（М.Л.Поляновский）著；潘安荣译注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地下堡垒  俄华对照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（苏）卡西里（Л.А.Кассиль），（苏）波良诺夫斯基（М.Л.Поляновский）著；潘安荣译注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本书出售、求购地址：https://www.jiaokey.com/book/detail/12538217.html</w:t>
      </w:r>
    </w:p>
    <w:p>
      <w:r>
        <w:t>更多相关图书推荐：https://www.jiaokey.com</w:t>
      </w:r>
    </w:p>
    <w:p>
      <w:r>
        <w:t>（苏）卡西里（Л.А.Кассиль），（苏）波良诺夫斯基（М.Л.Поляновский）著；潘安荣译注 其他作品：https://www.jiaokey.com/tag/（苏）卡西里（Л.А.Кассиль），（苏）波良诺夫斯基（М.Л.Поляновский）著；潘安荣译注.html</w:t>
      </w:r>
    </w:p>
    <w:p>
      <w:r>
        <w:t>时代出版社 出版图书：https://www.jiaokey.com/tag/时代出版社.html</w:t>
      </w:r>
    </w:p>
    <w:p>
      <w:r>
        <w:t>关键词搜索：https://www.jiaokey.com/tag/地下堡垒  俄华对照.html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