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关于正确处理人民内部矛盾的问题  汉俄对照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关于正确处理人民内部矛盾的问题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本书出售、求购地址：https://www.jiaokey.com/book/detail/12538211.html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关键词搜索：https://www.jiaokey.com/tag/关于正确处理人民内部矛盾的问题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