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书名：会计综合模拟实训教程</w:t>
      </w:r>
    </w:p>
    <w:p>
      <w:r>
        <w:t>作者：王燕华主编</w:t>
      </w:r>
    </w:p>
    <w:p>
      <w:r>
        <w:t>出版社：大连职业技术学院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会计综合模拟实训教程 评论地址：https://www.jiaokey.com/book/detail/12538198.html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