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书名：动漫简笔画基础浅说</w:t>
      </w:r>
    </w:p>
    <w:p>
      <w:r>
        <w:t>作者：高珊著</w:t>
      </w:r>
    </w:p>
    <w:p>
      <w:r>
        <w:t>出版社：兰州：甘肃科学技术出版社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动漫简笔画基础浅说 评论地址：https://www.jiaokey.com/book/detail/12538169.html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