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高分密码  色彩系列  花卉篇</w:t>
      </w:r>
    </w:p>
    <w:p>
      <w:r>
        <w:rPr>
          <w:rFonts w:ascii="宋体" w:hAnsi="宋体" w:eastAsia="宋体"/>
          <w:sz w:val="24"/>
        </w:rPr>
        <w:t>史悠鹏，杨杰明著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高分密码  色彩系列  花卉篇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史悠鹏，杨杰明著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本书出售、求购地址：https://www.jiaokey.com/book/detail/12538162.html</w:t>
      </w:r>
    </w:p>
    <w:p>
      <w:r>
        <w:t>更多相关图书推荐：https://www.jiaokey.com</w:t>
      </w:r>
    </w:p>
    <w:p>
      <w:r>
        <w:t>史悠鹏，杨杰明著 其他作品：https://www.jiaokey.com/tag/史悠鹏，杨杰明著.html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关键词搜索：https://www.jiaokey.com/tag/高分密码  色彩系列  花卉篇.html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