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第2册  部王部  2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第2册  部王部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本书出售、求购地址：https://www.jiaokey.com/book/detail/12538120.html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第2册  部王部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