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册府元龟第6册将帅部二卷426至456台省部卷457至482邦计部卷483至511</w:t>
      </w:r>
    </w:p>
    <w:p>
      <w:r>
        <w:rPr>
          <w:rFonts w:ascii="宋体" w:hAnsi="宋体" w:eastAsia="宋体"/>
          <w:sz w:val="24"/>
        </w:rPr>
        <w:t>王钦若等编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册府元龟第6册将帅部二卷426至456台省部卷457至482邦计部卷483至511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王钦若等编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本书出售、求购地址：https://www.jiaokey.com/book/detail/12538119.html</w:t>
      </w:r>
    </w:p>
    <w:p>
      <w:r>
        <w:t>更多相关图书推荐：https://www.jiaokey.com</w:t>
      </w:r>
    </w:p>
    <w:p>
      <w:r>
        <w:t>王钦若等编 其他作品：https://www.jiaokey.com/tag/王钦若等编.html</w:t>
      </w:r>
    </w:p>
    <w:p>
      <w:r>
        <w:t>北京：中华书局 出版图书：https://www.jiaokey.com/tag/北京：中华书局.html</w:t>
      </w:r>
    </w:p>
    <w:p>
      <w:r>
        <w:t>关键词搜索：https://www.jiaokey.com/tag/册府元龟第6册将帅部二卷426至456台省部卷457至482邦计部卷483至511.html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