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册府元龟第3册闰位部卷182至218僭伪部卷219至234列国君部卷235至255储宫部卷256至261</w:t>
      </w:r>
    </w:p>
    <w:p>
      <w:r>
        <w:rPr>
          <w:rFonts w:ascii="宋体" w:hAnsi="宋体" w:eastAsia="宋体"/>
          <w:sz w:val="24"/>
        </w:rPr>
        <w:t>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册府元龟第3册闰位部卷182至218僭伪部卷219至234列国君部卷235至255储宫部卷256至261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本书出售、求购地址：https://www.jiaokey.com/book/detail/12538118.html</w:t>
      </w:r>
    </w:p>
    <w:p>
      <w:r>
        <w:t>更多相关图书推荐：https://www.jiaokey.com</w:t>
      </w:r>
    </w:p>
    <w:p>
      <w:r>
        <w:t>王钦若等编 其他作品：https://www.jiaokey.com/tag/王钦若等编.html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关键词搜索：https://www.jiaokey.com/tag/册府元龟第3册闰位部卷182至218僭伪部卷219至234列国君部卷235至255储宫部卷256至261.html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