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册府元龟第8册学校部卷597至68刑法部卷69至619卿监部卷62至625环卫部卷626至628铨选部卷629至638贡举部卷639至651奉使部卷652至664内臣部卷665至67</w:t>
      </w:r>
    </w:p>
    <w:p>
      <w:r>
        <w:rPr>
          <w:rFonts w:ascii="宋体" w:hAnsi="宋体" w:eastAsia="宋体"/>
          <w:sz w:val="24"/>
        </w:rPr>
        <w:t>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册府元龟第8册学校部卷597至68刑法部卷69至619卿监部卷62至625环卫部卷626至628铨选部卷629至638贡举部卷639至651奉使部卷652至664内臣部卷665至67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本书出售、求购地址：https://www.jiaokey.com/book/detail/12538116.html</w:t>
      </w:r>
    </w:p>
    <w:p>
      <w:r>
        <w:t>更多相关图书推荐：https://www.jiaokey.com</w:t>
      </w:r>
    </w:p>
    <w:p>
      <w:r>
        <w:t>王钦若等编 其他作品：https://www.jiaokey.com/tag/王钦若等编.html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关键词搜索：https://www.jiaokey.com/tag/册府元龟第8册学校部卷597至68刑法部卷69至619卿监部卷62至625环卫部卷626至628铨选部卷629至638贡举部卷639至651奉使部卷652至664内臣部卷665至67.html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