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10  亚洲  3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10  亚洲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本书出售、求购地址：https://www.jiaokey.com/book/detail/12538100.html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关键词搜索：https://www.jiaokey.com/tag/世界百科全书  10  亚洲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