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12  亚洲  5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12  亚洲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本书出售、求购地址：https://www.jiaokey.com/book/detail/12538098.html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12  亚洲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