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13  亚洲  6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13  亚洲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本书出售、求购地址：https://www.jiaokey.com/book/detail/12538092.html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13  亚洲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