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16  非洲  3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16  非洲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本书出售、求购地址：https://www.jiaokey.com/book/detail/12538088.html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关键词搜索：https://www.jiaokey.com/tag/世界百科全书  16  非洲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