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最新陶瓷与陶瓷制品生产加工工艺及质量检验实务全书  下</w:t>
      </w:r>
    </w:p>
    <w:p>
      <w:r>
        <w:rPr>
          <w:rFonts w:ascii="宋体" w:hAnsi="宋体" w:eastAsia="宋体"/>
          <w:sz w:val="24"/>
        </w:rPr>
        <w:t>李九团主编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最新陶瓷与陶瓷制品生产加工工艺及质量检验实务全书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本书出售、求购地址：https://www.jiaokey.com/book/detail/12538066.html</w:t>
      </w:r>
    </w:p>
    <w:p>
      <w:r>
        <w:t>更多相关图书推荐：https://www.jiaokey.com</w:t>
      </w:r>
    </w:p>
    <w:p>
      <w:r>
        <w:t>李九团主编 其他作品：https://www.jiaokey.com/tag/李九团主编.html</w:t>
      </w:r>
    </w:p>
    <w:p>
      <w:r>
        <w:t>北京中软电子出版社 出版图书：https://www.jiaokey.com/tag/北京中软电子出版社.html</w:t>
      </w:r>
    </w:p>
    <w:p>
      <w:r>
        <w:t>关键词搜索：https://www.jiaokey.com/tag/最新陶瓷与陶瓷制品生产加工工艺及质量检验实务全书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