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第十次全国核物理大全论文集  青岛大学学报增刊</w:t>
      </w:r>
    </w:p>
    <w:p>
      <w:r>
        <w:rPr>
          <w:rFonts w:ascii="宋体" w:hAnsi="宋体" w:eastAsia="宋体"/>
          <w:sz w:val="24"/>
        </w:rPr>
        <w:t>夏临华等主编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第十次全国核物理大全论文集  青岛大学学报增刊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夏临华等主编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本书出售、求购地址：https://www.jiaokey.com/book/detail/12538052.html</w:t>
      </w:r>
    </w:p>
    <w:p>
      <w:r>
        <w:t>更多相关图书推荐：https://www.jiaokey.com</w:t>
      </w:r>
    </w:p>
    <w:p>
      <w:r>
        <w:t>夏临华等主编 其他作品：https://www.jiaokey.com/tag/夏临华等主编.html</w:t>
      </w:r>
    </w:p>
    <w:p>
      <w:r>
        <w:t>关键词搜索：https://www.jiaokey.com/tag/第十次全国核物理大全论文集  青岛大学学报增刊.html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