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庆祝清华大学建校九十周年艺术与科学国际作品展作品集  中英文本</w:t>
      </w:r>
    </w:p>
    <w:p>
      <w:r>
        <w:rPr>
          <w:rFonts w:ascii="宋体" w:hAnsi="宋体" w:eastAsia="宋体"/>
          <w:sz w:val="24"/>
        </w:rPr>
        <w:t>李政道，吴冠中主编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庆祝清华大学建校九十周年艺术与科学国际作品展作品集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李政道，吴冠中主编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本书出售、求购地址：https://www.jiaokey.com/book/detail/12537985.html</w:t>
      </w:r>
    </w:p>
    <w:p>
      <w:r>
        <w:t>更多相关图书推荐：https://www.jiaokey.com</w:t>
      </w:r>
    </w:p>
    <w:p>
      <w:r>
        <w:t>李政道，吴冠中主编 其他作品：https://www.jiaokey.com/tag/李政道，吴冠中主编.html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关键词搜索：https://www.jiaokey.com/tag/庆祝清华大学建校九十周年艺术与科学国际作品展作品集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