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书名：室内设计资料库  5  壁炉</w:t>
      </w:r>
    </w:p>
    <w:p>
      <w:r>
        <w:t>作者：北京华一士图书文化发展中心编</w:t>
      </w:r>
    </w:p>
    <w:p>
      <w:r>
        <w:t>出版社：上海:上海交通大学出版社,2001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室内设计资料库  5  壁炉 评论地址：https://www.jiaokey.com/book/detail/12537980.html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