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书名：SOM首席设计师艾德里安·史密斯作品集  中英文本</w:t>
      </w:r>
    </w:p>
    <w:p>
      <w:r>
        <w:t>作者：（美）艾德里安·史密斯（Adrian D.Smith）著；（美）斯基德莫尔-奥因斯-梅里尔事务所编；张建华译</w:t>
      </w:r>
    </w:p>
    <w:p>
      <w:r>
        <w:t>出版社：沈阳：辽宁科学技术出版社</w:t>
      </w:r>
    </w:p>
    <w:p>
      <w:r>
        <w:t>出版日期：2003.03</w:t>
      </w:r>
    </w:p>
    <w:p>
      <w:r>
        <w:t>总页数：251</w:t>
      </w:r>
    </w:p>
    <w:p>
      <w:r>
        <w:t>更多请访问教客网: www.jiaokey.com</w:t>
      </w:r>
    </w:p>
    <w:p>
      <w:r>
        <w:t>SOM首席设计师艾德里安·史密斯作品集  中英文本 评论地址：https://www.jiaokey.com/book/detail/12537972.html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