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书名：电脑超级培训学院  我是黑客我怕谁</w:t>
      </w:r>
    </w:p>
    <w:p>
      <w:r>
        <w:t>作者：中国IT培训工程编委会编</w:t>
      </w:r>
    </w:p>
    <w:p>
      <w:r>
        <w:t>出版社：珠海:珠海出版社,2003.01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电脑超级培训学院  我是黑客我怕谁 评论地址：https://www.jiaokey.com/book/detail/12537955.html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