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泡沫红茶馆·咖啡馆</w:t>
      </w:r>
    </w:p>
    <w:p>
      <w:r>
        <w:rPr>
          <w:rFonts w:ascii="宋体" w:hAnsi="宋体" w:eastAsia="宋体"/>
          <w:sz w:val="24"/>
        </w:rPr>
        <w:t>吴彦柏，林芳如著；ToKu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泡沫红茶馆·咖啡馆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吴彦柏，林芳如著；ToKu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本书出售、求购地址：https://www.jiaokey.com/book/detail/12537927.html</w:t>
      </w:r>
    </w:p>
    <w:p>
      <w:r>
        <w:t>更多相关图书推荐：https://www.jiaokey.com</w:t>
      </w:r>
    </w:p>
    <w:p>
      <w:r>
        <w:t>吴彦柏，林芳如著；ToKu Chao摄影 其他作品：https://www.jiaokey.com/tag/吴彦柏，林芳如著；ToKu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关键词搜索：https://www.jiaokey.com/tag/泡沫红茶馆·咖啡馆.html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