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书名：最易忽视的100个装修错误</w:t>
      </w:r>
    </w:p>
    <w:p>
      <w:r>
        <w:t>作者：董迎春，龙晔编著；覃小恬绘图</w:t>
      </w:r>
    </w:p>
    <w:p>
      <w:r>
        <w:t>出版社：汕头：汕头大学出版社</w:t>
      </w:r>
    </w:p>
    <w:p>
      <w:r>
        <w:t>出版日期：2006.12</w:t>
      </w:r>
    </w:p>
    <w:p>
      <w:r>
        <w:t>总页数：127</w:t>
      </w:r>
    </w:p>
    <w:p>
      <w:r>
        <w:t>更多请访问教客网: www.jiaokey.com</w:t>
      </w:r>
    </w:p>
    <w:p>
      <w:r>
        <w:t>最易忽视的100个装修错误 评论地址：https://www.jiaokey.com/book/detail/12537907.html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