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书名：小苏打醋精油居家妙用</w:t>
      </w:r>
    </w:p>
    <w:p>
      <w:r>
        <w:t>作者：（日）健康绿色生活计划工作室编</w:t>
      </w:r>
    </w:p>
    <w:p>
      <w:r>
        <w:t>出版社：沈阳:辽宁科学技术出版社,2008.03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小苏打醋精油居家妙用 评论地址：https://www.jiaokey.com/book/detail/12537892.html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