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  4  精华版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  4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本书出售、求购地址：https://www.jiaokey.com/book/detail/12537878.html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关键词搜索：https://www.jiaokey.com/tag/曾国藩谋略  4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