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曾国藩谋略  1  精华版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曾国藩谋略  1 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本书出售、求购地址：https://www.jiaokey.com/book/detail/12537877.html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关键词搜索：https://www.jiaokey.com/tag/曾国藩谋略  1 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