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天使的超级恶作剧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天使的超级恶作剧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本书出售、求购地址：https://www.jiaokey.com/book/detail/12537850.html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关键词搜索：https://www.jiaokey.com/tag/天使的超级恶作剧.html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