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书名：电脑的选购与维护</w:t>
      </w:r>
    </w:p>
    <w:p>
      <w:r>
        <w:t>作者：周云霞编著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电脑的选购与维护 评论地址：https://www.jiaokey.com/book/detail/12537847.html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