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武林大爆笑  上  顽皮歪侠小福爷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武林大爆笑  上  顽皮歪侠小福爷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本书出售、求购地址：https://www.jiaokey.com/book/detail/12537837.html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关键词搜索：https://www.jiaokey.com/tag/武林大爆笑  上  顽皮歪侠小福爷.html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