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书名：迷你三十天  教你健美的计谋  胸部篇腰部篇</w:t>
      </w:r>
    </w:p>
    <w:p>
      <w:r>
        <w:t>作者：景晶，吴开颜编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总页数：115</w:t>
      </w:r>
    </w:p>
    <w:p>
      <w:r>
        <w:t>更多请访问教客网: www.jiaokey.com</w:t>
      </w:r>
    </w:p>
    <w:p>
      <w:r>
        <w:t>迷你三十天  教你健美的计谋  胸部篇腰部篇 评论地址：https://www.jiaokey.com/book/detail/12537774.html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