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迷你三十天  教你健美的计谋  臀部篇腿部篇</w:t>
      </w:r>
    </w:p>
    <w:p>
      <w:r>
        <w:rPr>
          <w:rFonts w:ascii="宋体" w:hAnsi="宋体" w:eastAsia="宋体"/>
          <w:sz w:val="24"/>
        </w:rPr>
        <w:t>景晶，吴开颜编译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迷你三十天  教你健美的计谋  臀部篇腿部篇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景晶，吴开颜编译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本书出售、求购地址：https://www.jiaokey.com/book/detail/12537772.html</w:t>
      </w:r>
    </w:p>
    <w:p>
      <w:r>
        <w:t>更多相关图书推荐：https://www.jiaokey.com</w:t>
      </w:r>
    </w:p>
    <w:p>
      <w:r>
        <w:t>景晶，吴开颜编译 其他作品：https://www.jiaokey.com/tag/景晶，吴开颜编译.html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关键词搜索：https://www.jiaokey.com/tag/迷你三十天  教你健美的计谋  臀部篇腿部篇.html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