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厨师长宝典  现代厨房管理与经营36招</w:t>
      </w:r>
    </w:p>
    <w:p>
      <w:r>
        <w:rPr>
          <w:rFonts w:ascii="宋体" w:hAnsi="宋体" w:eastAsia="宋体"/>
          <w:sz w:val="24"/>
        </w:rPr>
        <w:t>邵万宽主编；邵万宽，端尧生编著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厨师长宝典  现代厨房管理与经营36招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邵万宽主编；邵万宽，端尧生编著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本书出售、求购地址：https://www.jiaokey.com/book/detail/12537749.html</w:t>
      </w:r>
    </w:p>
    <w:p>
      <w:r>
        <w:t>更多相关图书推荐：https://www.jiaokey.com</w:t>
      </w:r>
    </w:p>
    <w:p>
      <w:r>
        <w:t>邵万宽主编；邵万宽，端尧生编著 其他作品：https://www.jiaokey.com/tag/邵万宽主编；邵万宽，端尧生编著.html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关键词搜索：https://www.jiaokey.com/tag/厨师长宝典  现代厨房管理与经营36招.html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