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酱腌菜巧作十日通  入门绝窍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酱腌菜巧作十日通  入门绝窍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本书出售、求购地址：https://www.jiaokey.com/book/detail/12537717.html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关键词搜索：https://www.jiaokey.com/tag/酱腌菜巧作十日通  入门绝窍.html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